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D2140" w14:textId="4F14E9DF" w:rsidR="00B819AB" w:rsidRPr="002A33B9" w:rsidRDefault="002A33B9" w:rsidP="00E57404">
      <w:pPr>
        <w:spacing w:after="0"/>
        <w:jc w:val="center"/>
        <w:rPr>
          <w:rFonts w:ascii="Arial" w:hAnsi="Arial" w:cs="Arial"/>
          <w:b/>
          <w:lang w:val="es-CO"/>
        </w:rPr>
      </w:pPr>
      <w:r w:rsidRPr="002A33B9">
        <w:rPr>
          <w:rFonts w:ascii="Arial" w:hAnsi="Arial" w:cs="Arial"/>
          <w:b/>
          <w:lang w:val="es-CO"/>
        </w:rPr>
        <w:t>PROPUESTA DE PASANTÍA</w:t>
      </w:r>
    </w:p>
    <w:p w14:paraId="64EFBB79" w14:textId="77777777" w:rsidR="00AA77FD" w:rsidRDefault="00AA77FD" w:rsidP="00E57404">
      <w:pPr>
        <w:spacing w:after="0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6FABA753" w14:textId="55F96C1A" w:rsidR="002A33B9" w:rsidRDefault="00AA77FD" w:rsidP="00AA77FD">
      <w:pPr>
        <w:pStyle w:val="Ttulo2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ascii="Arial" w:hAnsi="Arial" w:cs="Arial"/>
          <w:color w:val="000000" w:themeColor="text1"/>
          <w:sz w:val="20"/>
          <w:szCs w:val="20"/>
          <w:lang w:val="es-CO"/>
        </w:rPr>
        <w:t>Información General</w:t>
      </w:r>
      <w:bookmarkStart w:id="0" w:name="_GoBack"/>
      <w:bookmarkEnd w:id="0"/>
    </w:p>
    <w:p w14:paraId="0046FDC2" w14:textId="77777777" w:rsidR="00AA77FD" w:rsidRPr="00E57404" w:rsidRDefault="00AA77FD" w:rsidP="00E57404">
      <w:pPr>
        <w:spacing w:after="0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3402"/>
      </w:tblGrid>
      <w:tr w:rsidR="002A33B9" w:rsidRPr="00CA79F7" w14:paraId="44536956" w14:textId="77777777" w:rsidTr="000C4CA1">
        <w:trPr>
          <w:trHeight w:val="454"/>
          <w:jc w:val="center"/>
        </w:trPr>
        <w:tc>
          <w:tcPr>
            <w:tcW w:w="2830" w:type="dxa"/>
            <w:vAlign w:val="center"/>
          </w:tcPr>
          <w:p w14:paraId="083D2AC8" w14:textId="6367AB52" w:rsidR="002A33B9" w:rsidRPr="00CA79F7" w:rsidRDefault="002A33B9" w:rsidP="002A33B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Tipo de pasantía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lang w:val="es-CO"/>
            </w:rPr>
            <w:id w:val="-137491544"/>
            <w:placeholder>
              <w:docPart w:val="F837C33D36614D0F879772C71EF94D72"/>
            </w:placeholder>
            <w:showingPlcHdr/>
            <w:dropDownList>
              <w:listItem w:value="Elija un elemento."/>
              <w:listItem w:displayText="Corta Entrante " w:value="Corta Entrante "/>
              <w:listItem w:displayText="Corta Saliente" w:value="Corta Saliente"/>
            </w:dropDownList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14:paraId="2D9EE8BD" w14:textId="76D31CCD" w:rsidR="002A33B9" w:rsidRPr="00CA79F7" w:rsidRDefault="007C2A9A" w:rsidP="002A33B9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  <w:lang w:val="es-CO"/>
                  </w:rPr>
                </w:pPr>
                <w:r w:rsidRPr="00CA79F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C7CB8" w:rsidRPr="00CA79F7" w14:paraId="670018BA" w14:textId="77777777" w:rsidTr="000C4CA1">
        <w:trPr>
          <w:trHeight w:val="454"/>
          <w:jc w:val="center"/>
        </w:trPr>
        <w:tc>
          <w:tcPr>
            <w:tcW w:w="2830" w:type="dxa"/>
            <w:vAlign w:val="center"/>
          </w:tcPr>
          <w:p w14:paraId="6D17E73E" w14:textId="14A45763" w:rsidR="008C7CB8" w:rsidRPr="00CA79F7" w:rsidRDefault="008C7CB8" w:rsidP="002A33B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Nombre del docente o estudiante</w:t>
            </w:r>
          </w:p>
        </w:tc>
        <w:tc>
          <w:tcPr>
            <w:tcW w:w="5670" w:type="dxa"/>
            <w:gridSpan w:val="2"/>
            <w:vAlign w:val="center"/>
          </w:tcPr>
          <w:p w14:paraId="490F320E" w14:textId="77777777" w:rsidR="008C7CB8" w:rsidRPr="00CA79F7" w:rsidRDefault="008C7CB8" w:rsidP="002A33B9">
            <w:pPr>
              <w:rPr>
                <w:rFonts w:ascii="Arial" w:hAnsi="Arial" w:cs="Arial"/>
                <w:noProof/>
                <w:sz w:val="20"/>
                <w:szCs w:val="20"/>
                <w:lang w:val="es-CO"/>
              </w:rPr>
            </w:pPr>
          </w:p>
        </w:tc>
      </w:tr>
      <w:tr w:rsidR="00CA79F7" w:rsidRPr="00CA79F7" w14:paraId="39B3F2EA" w14:textId="77777777" w:rsidTr="000C4CA1">
        <w:trPr>
          <w:trHeight w:val="454"/>
          <w:jc w:val="center"/>
        </w:trPr>
        <w:tc>
          <w:tcPr>
            <w:tcW w:w="2830" w:type="dxa"/>
            <w:vAlign w:val="center"/>
          </w:tcPr>
          <w:p w14:paraId="36ACB729" w14:textId="4F333705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Tipo de vinculación</w:t>
            </w:r>
          </w:p>
        </w:tc>
        <w:sdt>
          <w:sdtPr>
            <w:rPr>
              <w:rFonts w:ascii="Arial" w:eastAsia="Arial Narrow" w:hAnsi="Arial" w:cs="Arial"/>
              <w:sz w:val="20"/>
              <w:szCs w:val="20"/>
            </w:rPr>
            <w:id w:val="-173739021"/>
            <w:placeholder>
              <w:docPart w:val="F97A1C0114CA43BB8DC74842818777FF"/>
            </w:placeholder>
            <w:showingPlcHdr/>
            <w:dropDownList>
              <w:listItem w:value="Elija un elemento."/>
              <w:listItem w:displayText="Docente" w:value="Docente"/>
              <w:listItem w:displayText="Estudiante Pregrado" w:value="Estudiante Pregrado"/>
              <w:listItem w:displayText="Estudiante Posgrado" w:value="Estudiante Posgrado"/>
              <w:listItem w:displayText="N/A" w:value="N/A"/>
            </w:dropDownList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14:paraId="1AFB673B" w14:textId="7E37EB23" w:rsidR="00CA79F7" w:rsidRPr="00CA79F7" w:rsidRDefault="00CE5E42" w:rsidP="00CA79F7">
                <w:pPr>
                  <w:rPr>
                    <w:rFonts w:ascii="Arial" w:hAnsi="Arial" w:cs="Arial"/>
                    <w:noProof/>
                    <w:sz w:val="20"/>
                    <w:szCs w:val="20"/>
                    <w:lang w:val="es-CO"/>
                  </w:rPr>
                </w:pPr>
                <w:r w:rsidRPr="002501A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A79F7" w:rsidRPr="00CA79F7" w14:paraId="6FF3A055" w14:textId="77777777" w:rsidTr="000C4CA1">
        <w:trPr>
          <w:trHeight w:val="4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C0A49" w14:textId="38979CB4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Lugar (pasantía saliente)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38C22" w14:textId="77777777" w:rsidR="00CA79F7" w:rsidRPr="00CA79F7" w:rsidRDefault="00CA79F7" w:rsidP="00CA79F7">
            <w:pPr>
              <w:rPr>
                <w:rFonts w:ascii="Arial" w:hAnsi="Arial" w:cs="Arial"/>
                <w:noProof/>
                <w:sz w:val="20"/>
                <w:szCs w:val="20"/>
                <w:lang w:val="es-CO"/>
              </w:rPr>
            </w:pPr>
          </w:p>
        </w:tc>
      </w:tr>
      <w:tr w:rsidR="00CA79F7" w:rsidRPr="00CA79F7" w14:paraId="397F1B60" w14:textId="011F5467" w:rsidTr="000C4CA1">
        <w:trPr>
          <w:trHeight w:val="340"/>
          <w:jc w:val="center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5D2FC" w14:textId="2B63768A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Fecha del Período de la Pasantía (entrante o saliente)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BCFCA" w14:textId="6AEBBB7D" w:rsidR="00CA79F7" w:rsidRPr="00CA79F7" w:rsidRDefault="00CA79F7" w:rsidP="00CA79F7">
            <w:pPr>
              <w:rPr>
                <w:rFonts w:ascii="Arial" w:hAnsi="Arial" w:cs="Arial"/>
                <w:noProof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Fecha de inicio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F5A94B" w14:textId="77777777" w:rsidR="00CA79F7" w:rsidRPr="00CA79F7" w:rsidRDefault="00CA79F7" w:rsidP="00CA79F7">
            <w:pPr>
              <w:rPr>
                <w:rFonts w:ascii="Arial" w:hAnsi="Arial" w:cs="Arial"/>
                <w:noProof/>
                <w:sz w:val="20"/>
                <w:szCs w:val="20"/>
                <w:lang w:val="es-CO"/>
              </w:rPr>
            </w:pPr>
          </w:p>
        </w:tc>
      </w:tr>
      <w:tr w:rsidR="00CA79F7" w:rsidRPr="00CA79F7" w14:paraId="3411A0FC" w14:textId="2F2B4C16" w:rsidTr="000C4CA1">
        <w:trPr>
          <w:trHeight w:val="340"/>
          <w:jc w:val="center"/>
        </w:trPr>
        <w:tc>
          <w:tcPr>
            <w:tcW w:w="28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0AFB8" w14:textId="77777777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222C7D" w14:textId="576AFA57" w:rsidR="00CA79F7" w:rsidRPr="00CA79F7" w:rsidRDefault="00CA79F7" w:rsidP="00CA79F7">
            <w:pPr>
              <w:rPr>
                <w:rFonts w:ascii="Arial" w:hAnsi="Arial" w:cs="Arial"/>
                <w:noProof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Fecha de Finalización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2B4F2" w14:textId="77777777" w:rsidR="00CA79F7" w:rsidRPr="00CA79F7" w:rsidRDefault="00CA79F7" w:rsidP="00CA79F7">
            <w:pPr>
              <w:rPr>
                <w:rFonts w:ascii="Arial" w:hAnsi="Arial" w:cs="Arial"/>
                <w:noProof/>
                <w:sz w:val="20"/>
                <w:szCs w:val="20"/>
                <w:lang w:val="es-CO"/>
              </w:rPr>
            </w:pPr>
          </w:p>
        </w:tc>
      </w:tr>
      <w:tr w:rsidR="00CA79F7" w:rsidRPr="00CA79F7" w14:paraId="2DD21D57" w14:textId="77777777" w:rsidTr="000C4CA1">
        <w:trPr>
          <w:trHeight w:val="4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C6C8A" w14:textId="1E1CD956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Facultad</w:t>
            </w:r>
          </w:p>
        </w:tc>
        <w:sdt>
          <w:sdtPr>
            <w:rPr>
              <w:rFonts w:ascii="Arial" w:eastAsia="Arial Narrow" w:hAnsi="Arial" w:cs="Arial"/>
              <w:sz w:val="20"/>
              <w:szCs w:val="20"/>
            </w:rPr>
            <w:id w:val="-590700385"/>
            <w:placeholder>
              <w:docPart w:val="35B4DAD799644E0FBFBE10F7E7D89D6E"/>
            </w:placeholder>
            <w:showingPlcHdr/>
            <w:dropDownList>
              <w:listItem w:value="Elija un elemento."/>
              <w:listItem w:displayText="Administración" w:value="Administración"/>
              <w:listItem w:displayText="Ciencias Agrarias" w:value="Ciencias Agrarias"/>
              <w:listItem w:displayText="Ciencias y Educación" w:value="Ciencias y Educación"/>
              <w:listItem w:displayText="Comunicación Audiovisual" w:value="Comunicación Audiovisual"/>
              <w:listItem w:displayText="Educación Física, Recreación y Deportes" w:value="Educación Física, Recreación y Deportes"/>
              <w:listItem w:displayText="Ingeniería" w:value="Ingeniería"/>
              <w:listItem w:displayText="N/A" w:value="N/A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9FCAEFE" w14:textId="182A5318" w:rsidR="00CA79F7" w:rsidRPr="00CA79F7" w:rsidRDefault="00CA79F7" w:rsidP="00CA79F7">
                <w:pPr>
                  <w:rPr>
                    <w:rFonts w:ascii="Arial" w:hAnsi="Arial" w:cs="Arial"/>
                    <w:noProof/>
                    <w:sz w:val="20"/>
                    <w:szCs w:val="20"/>
                    <w:lang w:val="es-CO"/>
                  </w:rPr>
                </w:pPr>
                <w:r w:rsidRPr="00CA79F7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CA79F7" w:rsidRPr="00CA79F7" w14:paraId="22DD3DC9" w14:textId="77777777" w:rsidTr="000C4CA1">
        <w:trPr>
          <w:trHeight w:val="4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1EACE" w14:textId="10F66204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Programa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89A074" w14:textId="77777777" w:rsidR="00CA79F7" w:rsidRPr="00CA79F7" w:rsidRDefault="00CA79F7" w:rsidP="00CA79F7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CA79F7" w:rsidRPr="00CA79F7" w14:paraId="3AED1470" w14:textId="77777777" w:rsidTr="000C4CA1">
        <w:trPr>
          <w:trHeight w:val="4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A59BE" w14:textId="1154299B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Semestre</w:t>
            </w:r>
          </w:p>
        </w:tc>
        <w:sdt>
          <w:sdtPr>
            <w:rPr>
              <w:rFonts w:ascii="Arial" w:eastAsia="Arial Narrow" w:hAnsi="Arial" w:cs="Arial"/>
              <w:sz w:val="20"/>
              <w:szCs w:val="20"/>
            </w:rPr>
            <w:id w:val="1285779198"/>
            <w:placeholder>
              <w:docPart w:val="472D85EEB76B47ADA273ACD346901033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/A" w:value="N/A"/>
            </w:dropDownList>
          </w:sdtPr>
          <w:sdtEndPr/>
          <w:sdtContent>
            <w:tc>
              <w:tcPr>
                <w:tcW w:w="567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0101BE45" w14:textId="2E6E7EA7" w:rsidR="00CA79F7" w:rsidRPr="00CA79F7" w:rsidRDefault="00055578" w:rsidP="00CA79F7">
                <w:pPr>
                  <w:rPr>
                    <w:rFonts w:ascii="Arial" w:hAnsi="Arial" w:cs="Arial"/>
                    <w:noProof/>
                    <w:sz w:val="20"/>
                    <w:szCs w:val="20"/>
                    <w:lang w:val="es-CO"/>
                  </w:rPr>
                </w:pPr>
                <w:r w:rsidRPr="002501A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A79F7" w:rsidRPr="00CA79F7" w14:paraId="702EA75A" w14:textId="77777777" w:rsidTr="000C4CA1">
        <w:trPr>
          <w:trHeight w:val="454"/>
          <w:jc w:val="center"/>
        </w:trPr>
        <w:tc>
          <w:tcPr>
            <w:tcW w:w="2830" w:type="dxa"/>
            <w:vAlign w:val="center"/>
          </w:tcPr>
          <w:p w14:paraId="753F2637" w14:textId="77777777" w:rsidR="00616841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Entidad receptora</w:t>
            </w:r>
          </w:p>
          <w:p w14:paraId="1699F407" w14:textId="1E18960D" w:rsidR="00CA79F7" w:rsidRPr="00CA79F7" w:rsidRDefault="00616841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(</w:t>
            </w:r>
            <w:r w:rsidRPr="00616841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Nombre de la empresa, organización o institución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)</w:t>
            </w:r>
          </w:p>
        </w:tc>
        <w:tc>
          <w:tcPr>
            <w:tcW w:w="5670" w:type="dxa"/>
            <w:gridSpan w:val="2"/>
            <w:vAlign w:val="center"/>
          </w:tcPr>
          <w:p w14:paraId="2B33757B" w14:textId="3041355C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CA79F7" w:rsidRPr="00CA79F7" w14:paraId="1610BE80" w14:textId="77777777" w:rsidTr="000C4CA1">
        <w:trPr>
          <w:trHeight w:val="454"/>
          <w:jc w:val="center"/>
        </w:trPr>
        <w:tc>
          <w:tcPr>
            <w:tcW w:w="2830" w:type="dxa"/>
            <w:vAlign w:val="center"/>
          </w:tcPr>
          <w:p w14:paraId="48D72653" w14:textId="579E38BB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Grupo de investigación receptor</w:t>
            </w:r>
          </w:p>
        </w:tc>
        <w:tc>
          <w:tcPr>
            <w:tcW w:w="5670" w:type="dxa"/>
            <w:gridSpan w:val="2"/>
            <w:vAlign w:val="center"/>
          </w:tcPr>
          <w:p w14:paraId="00E61719" w14:textId="77777777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CA79F7" w:rsidRPr="00CA79F7" w14:paraId="70C43AC8" w14:textId="77777777" w:rsidTr="000C4CA1">
        <w:trPr>
          <w:trHeight w:val="454"/>
          <w:jc w:val="center"/>
        </w:trPr>
        <w:tc>
          <w:tcPr>
            <w:tcW w:w="2830" w:type="dxa"/>
            <w:vAlign w:val="center"/>
          </w:tcPr>
          <w:p w14:paraId="1B68F29F" w14:textId="23B2A26B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Línea de investigación </w:t>
            </w:r>
          </w:p>
        </w:tc>
        <w:tc>
          <w:tcPr>
            <w:tcW w:w="5670" w:type="dxa"/>
            <w:gridSpan w:val="2"/>
            <w:vAlign w:val="center"/>
          </w:tcPr>
          <w:p w14:paraId="24306CA2" w14:textId="77777777" w:rsidR="00CA79F7" w:rsidRPr="00CA79F7" w:rsidRDefault="00CA79F7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805396" w:rsidRPr="00CA79F7" w14:paraId="738737D4" w14:textId="555A9B32" w:rsidTr="000C4CA1">
        <w:trPr>
          <w:trHeight w:val="454"/>
          <w:jc w:val="center"/>
        </w:trPr>
        <w:tc>
          <w:tcPr>
            <w:tcW w:w="2830" w:type="dxa"/>
            <w:vMerge w:val="restart"/>
            <w:vAlign w:val="center"/>
          </w:tcPr>
          <w:p w14:paraId="0DEF099C" w14:textId="743D69EA" w:rsidR="00805396" w:rsidRPr="00CA79F7" w:rsidRDefault="00805396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Supervisor institucional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R</w:t>
            </w:r>
            <w:r w:rsidRPr="00805396">
              <w:rPr>
                <w:rFonts w:ascii="Arial" w:hAnsi="Arial" w:cs="Arial"/>
                <w:sz w:val="20"/>
                <w:szCs w:val="20"/>
                <w:lang w:val="es-CO"/>
              </w:rPr>
              <w:t>esponsable del pasante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)</w:t>
            </w:r>
          </w:p>
        </w:tc>
        <w:tc>
          <w:tcPr>
            <w:tcW w:w="2268" w:type="dxa"/>
            <w:vAlign w:val="center"/>
          </w:tcPr>
          <w:p w14:paraId="26505986" w14:textId="0211BBC3" w:rsidR="00805396" w:rsidRPr="00805396" w:rsidRDefault="00805396" w:rsidP="0080539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05396">
              <w:rPr>
                <w:rFonts w:ascii="Arial" w:hAnsi="Arial" w:cs="Arial"/>
                <w:sz w:val="20"/>
                <w:szCs w:val="20"/>
                <w:lang w:val="es-CO"/>
              </w:rPr>
              <w:t xml:space="preserve">Nombre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y Apellidos </w:t>
            </w:r>
            <w:r w:rsidR="00182E4D">
              <w:rPr>
                <w:rFonts w:ascii="Arial" w:hAnsi="Arial" w:cs="Arial"/>
                <w:sz w:val="20"/>
                <w:szCs w:val="20"/>
                <w:lang w:val="es-CO"/>
              </w:rPr>
              <w:t>completos</w:t>
            </w:r>
          </w:p>
        </w:tc>
        <w:tc>
          <w:tcPr>
            <w:tcW w:w="3402" w:type="dxa"/>
            <w:vAlign w:val="center"/>
          </w:tcPr>
          <w:p w14:paraId="1000A7C1" w14:textId="77777777" w:rsidR="00805396" w:rsidRPr="00805396" w:rsidRDefault="00805396" w:rsidP="00805396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05396" w:rsidRPr="00CA79F7" w14:paraId="59171C2B" w14:textId="4047EA12" w:rsidTr="000C4CA1">
        <w:trPr>
          <w:trHeight w:val="454"/>
          <w:jc w:val="center"/>
        </w:trPr>
        <w:tc>
          <w:tcPr>
            <w:tcW w:w="2830" w:type="dxa"/>
            <w:vMerge/>
            <w:vAlign w:val="center"/>
          </w:tcPr>
          <w:p w14:paraId="2973BBC9" w14:textId="77777777" w:rsidR="00805396" w:rsidRPr="00CA79F7" w:rsidRDefault="00805396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57F7D0EE" w14:textId="0F1B2149" w:rsidR="00805396" w:rsidRPr="00805396" w:rsidRDefault="00805396" w:rsidP="00CA79F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05396">
              <w:rPr>
                <w:rFonts w:ascii="Arial" w:hAnsi="Arial" w:cs="Arial"/>
                <w:sz w:val="20"/>
                <w:szCs w:val="20"/>
                <w:lang w:val="es-CO"/>
              </w:rPr>
              <w:t>Cargo</w:t>
            </w:r>
          </w:p>
        </w:tc>
        <w:tc>
          <w:tcPr>
            <w:tcW w:w="3402" w:type="dxa"/>
            <w:vAlign w:val="center"/>
          </w:tcPr>
          <w:p w14:paraId="21EB88C3" w14:textId="77777777" w:rsidR="00805396" w:rsidRPr="00805396" w:rsidRDefault="00805396" w:rsidP="00CA79F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05396" w:rsidRPr="00CA79F7" w14:paraId="41485D70" w14:textId="77777777" w:rsidTr="000C4CA1">
        <w:trPr>
          <w:trHeight w:val="454"/>
          <w:jc w:val="center"/>
        </w:trPr>
        <w:tc>
          <w:tcPr>
            <w:tcW w:w="2830" w:type="dxa"/>
            <w:vMerge/>
            <w:vAlign w:val="center"/>
          </w:tcPr>
          <w:p w14:paraId="2B4E6914" w14:textId="77777777" w:rsidR="00805396" w:rsidRPr="00CA79F7" w:rsidRDefault="00805396" w:rsidP="00CA79F7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vAlign w:val="center"/>
          </w:tcPr>
          <w:p w14:paraId="7A21F2F0" w14:textId="30D26BDD" w:rsidR="00805396" w:rsidRPr="00805396" w:rsidRDefault="00182E4D" w:rsidP="00CA79F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Correo de C</w:t>
            </w:r>
            <w:r w:rsidR="00805396" w:rsidRPr="00CA79F7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ontacto</w:t>
            </w:r>
          </w:p>
        </w:tc>
        <w:tc>
          <w:tcPr>
            <w:tcW w:w="3402" w:type="dxa"/>
            <w:vAlign w:val="center"/>
          </w:tcPr>
          <w:p w14:paraId="0371D6C1" w14:textId="77777777" w:rsidR="00805396" w:rsidRPr="00805396" w:rsidRDefault="00805396" w:rsidP="00CA79F7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14:paraId="714E5494" w14:textId="77777777" w:rsidR="002A33B9" w:rsidRDefault="002A33B9" w:rsidP="00C22B87">
      <w:pPr>
        <w:spacing w:after="0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7DA64860" w14:textId="77777777" w:rsidR="0041558E" w:rsidRPr="00E57404" w:rsidRDefault="0041558E" w:rsidP="00C22B87">
      <w:pPr>
        <w:spacing w:after="0"/>
        <w:rPr>
          <w:rFonts w:ascii="Arial" w:hAnsi="Arial" w:cs="Arial"/>
          <w:color w:val="000000" w:themeColor="text1"/>
          <w:sz w:val="20"/>
          <w:szCs w:val="20"/>
          <w:lang w:val="es-CO"/>
        </w:rPr>
      </w:pPr>
    </w:p>
    <w:p w14:paraId="6C31DC9C" w14:textId="2BAB9C56" w:rsidR="00B819AB" w:rsidRPr="00E57404" w:rsidRDefault="002A33B9" w:rsidP="00A13F08">
      <w:pPr>
        <w:pStyle w:val="Ttulo2"/>
        <w:numPr>
          <w:ilvl w:val="0"/>
          <w:numId w:val="10"/>
        </w:numPr>
        <w:spacing w:before="0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E57404">
        <w:rPr>
          <w:rFonts w:ascii="Arial" w:hAnsi="Arial" w:cs="Arial"/>
          <w:color w:val="000000" w:themeColor="text1"/>
          <w:sz w:val="20"/>
          <w:szCs w:val="20"/>
          <w:lang w:val="es-CO"/>
        </w:rPr>
        <w:t>Justificación</w:t>
      </w:r>
    </w:p>
    <w:p w14:paraId="0D69B759" w14:textId="77777777" w:rsidR="002A33B9" w:rsidRDefault="002A33B9" w:rsidP="00C22B87">
      <w:pPr>
        <w:spacing w:after="0"/>
        <w:rPr>
          <w:rFonts w:ascii="Arial" w:hAnsi="Arial" w:cs="Arial"/>
          <w:sz w:val="20"/>
          <w:szCs w:val="20"/>
        </w:rPr>
      </w:pPr>
    </w:p>
    <w:p w14:paraId="0B0B9129" w14:textId="77777777" w:rsidR="00C22B87" w:rsidRPr="00E57404" w:rsidRDefault="00C22B87" w:rsidP="00C22B87">
      <w:pPr>
        <w:spacing w:after="0"/>
        <w:rPr>
          <w:rFonts w:ascii="Arial" w:hAnsi="Arial" w:cs="Arial"/>
          <w:sz w:val="20"/>
          <w:szCs w:val="20"/>
        </w:rPr>
      </w:pPr>
    </w:p>
    <w:p w14:paraId="037C9AD4" w14:textId="77777777" w:rsidR="00C22B87" w:rsidRDefault="002A33B9" w:rsidP="00182E4D">
      <w:pPr>
        <w:pStyle w:val="Ttulo2"/>
        <w:numPr>
          <w:ilvl w:val="0"/>
          <w:numId w:val="10"/>
        </w:numPr>
        <w:spacing w:before="0"/>
        <w:rPr>
          <w:rFonts w:ascii="Arial" w:hAnsi="Arial" w:cs="Arial"/>
          <w:color w:val="auto"/>
          <w:sz w:val="20"/>
          <w:szCs w:val="20"/>
          <w:lang w:val="es-CO"/>
        </w:rPr>
      </w:pPr>
      <w:r w:rsidRPr="00182E4D">
        <w:rPr>
          <w:rFonts w:ascii="Arial" w:hAnsi="Arial" w:cs="Arial"/>
          <w:color w:val="auto"/>
          <w:sz w:val="20"/>
          <w:szCs w:val="20"/>
          <w:lang w:val="es-CO"/>
        </w:rPr>
        <w:t>Objetivo</w:t>
      </w:r>
      <w:r w:rsidR="00C22B87" w:rsidRPr="00182E4D">
        <w:rPr>
          <w:rFonts w:ascii="Arial" w:hAnsi="Arial" w:cs="Arial"/>
          <w:color w:val="auto"/>
          <w:sz w:val="20"/>
          <w:szCs w:val="20"/>
          <w:lang w:val="es-CO"/>
        </w:rPr>
        <w:t>s</w:t>
      </w:r>
    </w:p>
    <w:p w14:paraId="4342AA31" w14:textId="0808AD62" w:rsidR="00B819AB" w:rsidRPr="00182E4D" w:rsidRDefault="002A33B9" w:rsidP="00182E4D">
      <w:pPr>
        <w:pStyle w:val="Ttulo2"/>
        <w:numPr>
          <w:ilvl w:val="1"/>
          <w:numId w:val="10"/>
        </w:numPr>
        <w:rPr>
          <w:rFonts w:ascii="Arial" w:eastAsia="Arial Narrow" w:hAnsi="Arial" w:cs="Arial"/>
          <w:color w:val="auto"/>
          <w:sz w:val="20"/>
          <w:szCs w:val="20"/>
          <w:lang w:val="es-ES" w:eastAsia="es-CO"/>
        </w:rPr>
      </w:pPr>
      <w:r w:rsidRPr="00182E4D">
        <w:rPr>
          <w:rFonts w:ascii="Arial" w:hAnsi="Arial" w:cs="Arial"/>
          <w:color w:val="auto"/>
          <w:sz w:val="20"/>
          <w:szCs w:val="20"/>
          <w:lang w:val="es-CO"/>
        </w:rPr>
        <w:t>General</w:t>
      </w:r>
    </w:p>
    <w:p w14:paraId="0358E49D" w14:textId="77777777" w:rsidR="002A33B9" w:rsidRPr="00182E4D" w:rsidRDefault="002A33B9" w:rsidP="00C22B87">
      <w:pPr>
        <w:spacing w:after="0"/>
        <w:rPr>
          <w:rFonts w:ascii="Arial" w:hAnsi="Arial" w:cs="Arial"/>
          <w:sz w:val="20"/>
          <w:szCs w:val="20"/>
        </w:rPr>
      </w:pPr>
    </w:p>
    <w:p w14:paraId="28F57CE8" w14:textId="77777777" w:rsidR="00C22B87" w:rsidRPr="00C22B87" w:rsidRDefault="00C22B87" w:rsidP="00C22B87">
      <w:pPr>
        <w:spacing w:after="0"/>
        <w:rPr>
          <w:rFonts w:ascii="Arial" w:hAnsi="Arial" w:cs="Arial"/>
          <w:sz w:val="20"/>
          <w:szCs w:val="20"/>
        </w:rPr>
      </w:pPr>
    </w:p>
    <w:p w14:paraId="4AA0EE85" w14:textId="3FAB830B" w:rsidR="00B819AB" w:rsidRPr="00182E4D" w:rsidRDefault="002A33B9" w:rsidP="00A13F08">
      <w:pPr>
        <w:pStyle w:val="Ttulo2"/>
        <w:numPr>
          <w:ilvl w:val="1"/>
          <w:numId w:val="10"/>
        </w:numPr>
        <w:spacing w:before="0"/>
        <w:rPr>
          <w:rFonts w:ascii="Arial" w:hAnsi="Arial" w:cs="Arial"/>
          <w:color w:val="auto"/>
          <w:sz w:val="20"/>
          <w:szCs w:val="20"/>
          <w:lang w:val="es-CO"/>
        </w:rPr>
      </w:pPr>
      <w:r w:rsidRPr="00182E4D">
        <w:rPr>
          <w:rFonts w:ascii="Arial" w:hAnsi="Arial" w:cs="Arial"/>
          <w:color w:val="auto"/>
          <w:sz w:val="20"/>
          <w:szCs w:val="20"/>
          <w:lang w:val="es-CO"/>
        </w:rPr>
        <w:t>Objetivos Específicos</w:t>
      </w:r>
    </w:p>
    <w:p w14:paraId="49614DFE" w14:textId="77777777" w:rsidR="002A33B9" w:rsidRDefault="002A33B9" w:rsidP="00182E4D">
      <w:pPr>
        <w:spacing w:after="0"/>
        <w:rPr>
          <w:rFonts w:ascii="Arial" w:hAnsi="Arial" w:cs="Arial"/>
          <w:sz w:val="20"/>
          <w:szCs w:val="20"/>
          <w:lang w:val="es-CO"/>
        </w:rPr>
      </w:pPr>
    </w:p>
    <w:p w14:paraId="4238237E" w14:textId="77777777" w:rsidR="00182E4D" w:rsidRDefault="00182E4D" w:rsidP="00182E4D">
      <w:pPr>
        <w:spacing w:after="0"/>
        <w:rPr>
          <w:rFonts w:ascii="Arial" w:hAnsi="Arial" w:cs="Arial"/>
          <w:sz w:val="20"/>
          <w:szCs w:val="20"/>
          <w:lang w:val="es-CO"/>
        </w:rPr>
      </w:pPr>
    </w:p>
    <w:p w14:paraId="686901B2" w14:textId="093D44AF" w:rsidR="00B819AB" w:rsidRPr="00E57404" w:rsidRDefault="002A33B9" w:rsidP="002A33B9">
      <w:pPr>
        <w:pStyle w:val="Ttulo2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E57404">
        <w:rPr>
          <w:rFonts w:ascii="Arial" w:hAnsi="Arial" w:cs="Arial"/>
          <w:color w:val="000000" w:themeColor="text1"/>
          <w:sz w:val="20"/>
          <w:szCs w:val="20"/>
          <w:lang w:val="es-CO"/>
        </w:rPr>
        <w:lastRenderedPageBreak/>
        <w:t xml:space="preserve">Actividades a Realizar </w:t>
      </w:r>
    </w:p>
    <w:p w14:paraId="736D37D7" w14:textId="77777777" w:rsidR="00C22B87" w:rsidRPr="00E57404" w:rsidRDefault="00C22B87" w:rsidP="00C22B87">
      <w:pPr>
        <w:pStyle w:val="Prrafodelista"/>
        <w:spacing w:after="0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10"/>
        <w:gridCol w:w="2158"/>
        <w:gridCol w:w="2158"/>
      </w:tblGrid>
      <w:tr w:rsidR="005F1DE1" w:rsidRPr="00E57404" w14:paraId="78845573" w14:textId="77777777" w:rsidTr="000C4CA1">
        <w:tc>
          <w:tcPr>
            <w:tcW w:w="704" w:type="dxa"/>
            <w:shd w:val="clear" w:color="auto" w:fill="C6D9F1" w:themeFill="text2" w:themeFillTint="33"/>
            <w:vAlign w:val="center"/>
          </w:tcPr>
          <w:p w14:paraId="1F730825" w14:textId="17F55554" w:rsidR="00B819AB" w:rsidRPr="00E57404" w:rsidRDefault="000C4CA1" w:rsidP="000C4C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Ítem</w:t>
            </w:r>
          </w:p>
        </w:tc>
        <w:tc>
          <w:tcPr>
            <w:tcW w:w="3610" w:type="dxa"/>
            <w:shd w:val="clear" w:color="auto" w:fill="C6D9F1" w:themeFill="text2" w:themeFillTint="33"/>
            <w:vAlign w:val="center"/>
          </w:tcPr>
          <w:p w14:paraId="1B0C3E4C" w14:textId="77777777" w:rsidR="00B819AB" w:rsidRPr="00E57404" w:rsidRDefault="002A33B9" w:rsidP="002A33B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</w:pPr>
            <w:r w:rsidRPr="00E5740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2158" w:type="dxa"/>
            <w:shd w:val="clear" w:color="auto" w:fill="C6D9F1" w:themeFill="text2" w:themeFillTint="33"/>
            <w:vAlign w:val="center"/>
          </w:tcPr>
          <w:p w14:paraId="3FBEAEB2" w14:textId="77777777" w:rsidR="00B819AB" w:rsidRPr="00E57404" w:rsidRDefault="002A33B9" w:rsidP="002A33B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</w:pPr>
            <w:r w:rsidRPr="00E5740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2158" w:type="dxa"/>
            <w:shd w:val="clear" w:color="auto" w:fill="C6D9F1" w:themeFill="text2" w:themeFillTint="33"/>
            <w:vAlign w:val="center"/>
          </w:tcPr>
          <w:p w14:paraId="0A133219" w14:textId="77777777" w:rsidR="005F1DE1" w:rsidRPr="00E57404" w:rsidRDefault="002A33B9" w:rsidP="002A33B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</w:pPr>
            <w:r w:rsidRPr="00E5740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Periodo estimado</w:t>
            </w:r>
          </w:p>
          <w:p w14:paraId="1140A847" w14:textId="5052F41E" w:rsidR="00B819AB" w:rsidRPr="00E57404" w:rsidRDefault="005F1DE1" w:rsidP="002A33B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</w:pPr>
            <w:r w:rsidRPr="00E5740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(días)</w:t>
            </w:r>
          </w:p>
        </w:tc>
      </w:tr>
      <w:tr w:rsidR="005F1DE1" w:rsidRPr="00E57404" w14:paraId="62BCE757" w14:textId="77777777" w:rsidTr="000C4CA1">
        <w:trPr>
          <w:trHeight w:val="454"/>
        </w:trPr>
        <w:tc>
          <w:tcPr>
            <w:tcW w:w="704" w:type="dxa"/>
          </w:tcPr>
          <w:p w14:paraId="07CF1CAF" w14:textId="77777777" w:rsidR="00B819AB" w:rsidRPr="00E57404" w:rsidRDefault="002A33B9" w:rsidP="00182E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E5740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1</w:t>
            </w:r>
          </w:p>
        </w:tc>
        <w:tc>
          <w:tcPr>
            <w:tcW w:w="3610" w:type="dxa"/>
          </w:tcPr>
          <w:p w14:paraId="2F8C1B73" w14:textId="4DC92BFE" w:rsidR="00B819AB" w:rsidRPr="00E57404" w:rsidRDefault="00B819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158" w:type="dxa"/>
          </w:tcPr>
          <w:p w14:paraId="2D05D542" w14:textId="462D2AA1" w:rsidR="00B819AB" w:rsidRPr="00E57404" w:rsidRDefault="00B819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158" w:type="dxa"/>
          </w:tcPr>
          <w:p w14:paraId="53D30D95" w14:textId="325A1D92" w:rsidR="00B819AB" w:rsidRPr="00E57404" w:rsidRDefault="00B819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5F1DE1" w:rsidRPr="00E57404" w14:paraId="5E6B3721" w14:textId="77777777" w:rsidTr="000C4CA1">
        <w:trPr>
          <w:trHeight w:val="454"/>
        </w:trPr>
        <w:tc>
          <w:tcPr>
            <w:tcW w:w="704" w:type="dxa"/>
          </w:tcPr>
          <w:p w14:paraId="0403E91F" w14:textId="77777777" w:rsidR="00B819AB" w:rsidRPr="00E57404" w:rsidRDefault="002A33B9" w:rsidP="00182E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E5740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2</w:t>
            </w:r>
          </w:p>
        </w:tc>
        <w:tc>
          <w:tcPr>
            <w:tcW w:w="3610" w:type="dxa"/>
          </w:tcPr>
          <w:p w14:paraId="25130F0C" w14:textId="6C7CBD09" w:rsidR="00B819AB" w:rsidRPr="00E57404" w:rsidRDefault="00B819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158" w:type="dxa"/>
          </w:tcPr>
          <w:p w14:paraId="67350F75" w14:textId="3914C2AA" w:rsidR="00B819AB" w:rsidRPr="00E57404" w:rsidRDefault="00B819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158" w:type="dxa"/>
          </w:tcPr>
          <w:p w14:paraId="799EDC02" w14:textId="39A99062" w:rsidR="00B819AB" w:rsidRPr="00E57404" w:rsidRDefault="00B819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5F1DE1" w:rsidRPr="00E57404" w14:paraId="613D02F4" w14:textId="77777777" w:rsidTr="000C4CA1">
        <w:trPr>
          <w:trHeight w:val="454"/>
        </w:trPr>
        <w:tc>
          <w:tcPr>
            <w:tcW w:w="704" w:type="dxa"/>
          </w:tcPr>
          <w:p w14:paraId="522ED750" w14:textId="77777777" w:rsidR="00B819AB" w:rsidRPr="00E57404" w:rsidRDefault="002A33B9" w:rsidP="00182E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E5740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3</w:t>
            </w:r>
          </w:p>
        </w:tc>
        <w:tc>
          <w:tcPr>
            <w:tcW w:w="3610" w:type="dxa"/>
          </w:tcPr>
          <w:p w14:paraId="6A06E83C" w14:textId="3D796AA6" w:rsidR="00B819AB" w:rsidRPr="00E57404" w:rsidRDefault="00B819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158" w:type="dxa"/>
          </w:tcPr>
          <w:p w14:paraId="26082D46" w14:textId="56F9853D" w:rsidR="00B819AB" w:rsidRPr="00E57404" w:rsidRDefault="00B819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  <w:tc>
          <w:tcPr>
            <w:tcW w:w="2158" w:type="dxa"/>
          </w:tcPr>
          <w:p w14:paraId="22BDAA5A" w14:textId="086CF4D7" w:rsidR="00B819AB" w:rsidRPr="00E57404" w:rsidRDefault="00B819A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</w:tbl>
    <w:p w14:paraId="08F46494" w14:textId="61105635" w:rsidR="00B819AB" w:rsidRPr="00E57404" w:rsidRDefault="002A33B9" w:rsidP="002A33B9">
      <w:pPr>
        <w:pStyle w:val="Ttulo2"/>
        <w:numPr>
          <w:ilvl w:val="0"/>
          <w:numId w:val="10"/>
        </w:numPr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E57404">
        <w:rPr>
          <w:rFonts w:ascii="Arial" w:hAnsi="Arial" w:cs="Arial"/>
          <w:color w:val="000000" w:themeColor="text1"/>
          <w:sz w:val="20"/>
          <w:szCs w:val="20"/>
          <w:lang w:val="es-CO"/>
        </w:rPr>
        <w:t>Resultados Esperados</w:t>
      </w:r>
    </w:p>
    <w:p w14:paraId="196C0BE0" w14:textId="77777777" w:rsidR="002A33B9" w:rsidRDefault="002A33B9" w:rsidP="00182E4D">
      <w:pPr>
        <w:spacing w:after="0"/>
        <w:ind w:left="360"/>
        <w:rPr>
          <w:rFonts w:ascii="Arial" w:hAnsi="Arial" w:cs="Arial"/>
          <w:sz w:val="20"/>
          <w:szCs w:val="20"/>
          <w:lang w:val="es-CO"/>
        </w:rPr>
      </w:pPr>
    </w:p>
    <w:p w14:paraId="7CF6EAB7" w14:textId="77777777" w:rsidR="00182E4D" w:rsidRPr="00E57404" w:rsidRDefault="00182E4D" w:rsidP="00182E4D">
      <w:pPr>
        <w:spacing w:after="0"/>
        <w:ind w:left="360"/>
        <w:rPr>
          <w:rFonts w:ascii="Arial" w:hAnsi="Arial" w:cs="Arial"/>
          <w:sz w:val="20"/>
          <w:szCs w:val="20"/>
          <w:lang w:val="es-CO"/>
        </w:rPr>
      </w:pPr>
    </w:p>
    <w:p w14:paraId="53710542" w14:textId="1A0A977B" w:rsidR="00B819AB" w:rsidRPr="00E57404" w:rsidRDefault="002A33B9" w:rsidP="00A13F08">
      <w:pPr>
        <w:pStyle w:val="Ttulo2"/>
        <w:numPr>
          <w:ilvl w:val="0"/>
          <w:numId w:val="10"/>
        </w:numPr>
        <w:spacing w:before="0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 w:rsidRPr="00E57404">
        <w:rPr>
          <w:rFonts w:ascii="Arial" w:hAnsi="Arial" w:cs="Arial"/>
          <w:color w:val="000000" w:themeColor="text1"/>
          <w:sz w:val="20"/>
          <w:szCs w:val="20"/>
          <w:lang w:val="es-CO"/>
        </w:rPr>
        <w:t>Observaciones adicionales</w:t>
      </w:r>
    </w:p>
    <w:p w14:paraId="0D913950" w14:textId="77777777" w:rsidR="00280748" w:rsidRPr="00E57404" w:rsidRDefault="00280748" w:rsidP="00182E4D">
      <w:pPr>
        <w:spacing w:after="0"/>
        <w:rPr>
          <w:rFonts w:ascii="Arial" w:hAnsi="Arial" w:cs="Arial"/>
          <w:sz w:val="20"/>
          <w:szCs w:val="20"/>
          <w:lang w:val="es-CO"/>
        </w:rPr>
      </w:pPr>
    </w:p>
    <w:p w14:paraId="775568A3" w14:textId="77777777" w:rsidR="00280748" w:rsidRPr="00182E4D" w:rsidRDefault="00280748" w:rsidP="00182E4D">
      <w:pPr>
        <w:spacing w:after="0"/>
        <w:rPr>
          <w:rFonts w:ascii="Arial" w:hAnsi="Arial" w:cs="Arial"/>
          <w:sz w:val="20"/>
          <w:szCs w:val="20"/>
          <w:lang w:val="es-CO"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2"/>
        <w:gridCol w:w="4328"/>
      </w:tblGrid>
      <w:tr w:rsidR="00182E4D" w:rsidRPr="00182E4D" w14:paraId="413D254D" w14:textId="77777777" w:rsidTr="00662B42">
        <w:tc>
          <w:tcPr>
            <w:tcW w:w="6639" w:type="dxa"/>
          </w:tcPr>
          <w:p w14:paraId="79BDE79B" w14:textId="77777777" w:rsidR="00182E4D" w:rsidRPr="00182E4D" w:rsidRDefault="00182E4D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056B3134" w14:textId="77777777" w:rsidR="00182E4D" w:rsidRPr="00182E4D" w:rsidRDefault="00182E4D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7C4B5029" w14:textId="3B3C9292" w:rsidR="00182E4D" w:rsidRPr="00182E4D" w:rsidRDefault="00182E4D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704F1E8A" w14:textId="1DCFADE1" w:rsidR="00182E4D" w:rsidRPr="00182E4D" w:rsidRDefault="00957540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  <w:r w:rsidRPr="00182E4D">
              <w:rPr>
                <w:rFonts w:ascii="Arial" w:eastAsia="Arial Narrow" w:hAnsi="Arial" w:cs="Arial"/>
                <w:noProof/>
                <w:sz w:val="16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13D3FC" wp14:editId="7F258665">
                      <wp:simplePos x="0" y="0"/>
                      <wp:positionH relativeFrom="column">
                        <wp:posOffset>60380</wp:posOffset>
                      </wp:positionH>
                      <wp:positionV relativeFrom="paragraph">
                        <wp:posOffset>82688</wp:posOffset>
                      </wp:positionV>
                      <wp:extent cx="2341190" cy="0"/>
                      <wp:effectExtent l="0" t="0" r="21590" b="19050"/>
                      <wp:wrapNone/>
                      <wp:docPr id="1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411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A0D73D" id="Conector recto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75pt,6.5pt" to="189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"/>
                  </w:pict>
                </mc:Fallback>
              </mc:AlternateContent>
            </w:r>
          </w:p>
          <w:p w14:paraId="265398D5" w14:textId="77777777" w:rsidR="00182E4D" w:rsidRPr="00182E4D" w:rsidRDefault="00182E4D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  <w:r w:rsidRPr="00182E4D">
              <w:rPr>
                <w:rFonts w:ascii="Arial" w:eastAsia="Arial Narrow" w:hAnsi="Arial" w:cs="Arial"/>
                <w:sz w:val="16"/>
                <w:szCs w:val="18"/>
              </w:rPr>
              <w:t>NOMBRE:</w:t>
            </w:r>
          </w:p>
          <w:p w14:paraId="701AF13A" w14:textId="4A7CBF04" w:rsidR="00182E4D" w:rsidRPr="00182E4D" w:rsidRDefault="00957540" w:rsidP="00182E4D">
            <w:pPr>
              <w:rPr>
                <w:rFonts w:ascii="Arial" w:eastAsia="Arial Narrow" w:hAnsi="Arial" w:cs="Arial"/>
                <w:sz w:val="16"/>
              </w:rPr>
            </w:pPr>
            <w:r w:rsidRPr="00957540">
              <w:rPr>
                <w:rFonts w:ascii="Arial" w:eastAsia="Arial Narrow" w:hAnsi="Arial" w:cs="Arial"/>
                <w:sz w:val="16"/>
                <w:szCs w:val="18"/>
              </w:rPr>
              <w:t>FIRMA DEL DOCENTE O ESTUDIANTE QUE REALIZA LA PASANTIA</w:t>
            </w:r>
          </w:p>
        </w:tc>
        <w:tc>
          <w:tcPr>
            <w:tcW w:w="6639" w:type="dxa"/>
          </w:tcPr>
          <w:p w14:paraId="60BD877C" w14:textId="77777777" w:rsidR="00182E4D" w:rsidRPr="00182E4D" w:rsidRDefault="00182E4D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62038CFE" w14:textId="77777777" w:rsidR="00182E4D" w:rsidRPr="00182E4D" w:rsidRDefault="00182E4D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3D44CA29" w14:textId="566EA583" w:rsidR="00182E4D" w:rsidRPr="00182E4D" w:rsidRDefault="00182E4D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130C513A" w14:textId="6DD073B2" w:rsidR="00182E4D" w:rsidRPr="00182E4D" w:rsidRDefault="00957540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  <w:r w:rsidRPr="00182E4D">
              <w:rPr>
                <w:rFonts w:ascii="Arial" w:eastAsia="Arial Narrow" w:hAnsi="Arial" w:cs="Arial"/>
                <w:noProof/>
                <w:sz w:val="16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CCC6CC" wp14:editId="01044314">
                      <wp:simplePos x="0" y="0"/>
                      <wp:positionH relativeFrom="column">
                        <wp:posOffset>24213</wp:posOffset>
                      </wp:positionH>
                      <wp:positionV relativeFrom="paragraph">
                        <wp:posOffset>70651</wp:posOffset>
                      </wp:positionV>
                      <wp:extent cx="2373298" cy="7951"/>
                      <wp:effectExtent l="0" t="0" r="27305" b="30480"/>
                      <wp:wrapNone/>
                      <wp:docPr id="795442205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3298" cy="795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3DB5E" id="Conector recto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5.55pt" to="188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"/>
                  </w:pict>
                </mc:Fallback>
              </mc:AlternateContent>
            </w:r>
          </w:p>
          <w:p w14:paraId="5A94D8BD" w14:textId="77777777" w:rsidR="00182E4D" w:rsidRPr="00182E4D" w:rsidRDefault="00182E4D" w:rsidP="00182E4D">
            <w:pPr>
              <w:rPr>
                <w:rFonts w:ascii="Arial" w:eastAsia="Arial Narrow" w:hAnsi="Arial" w:cs="Arial"/>
                <w:sz w:val="16"/>
                <w:szCs w:val="18"/>
              </w:rPr>
            </w:pPr>
            <w:r w:rsidRPr="00182E4D">
              <w:rPr>
                <w:rFonts w:ascii="Arial" w:eastAsia="Arial Narrow" w:hAnsi="Arial" w:cs="Arial"/>
                <w:sz w:val="16"/>
                <w:szCs w:val="18"/>
              </w:rPr>
              <w:t>NOMBRE:</w:t>
            </w:r>
          </w:p>
          <w:p w14:paraId="1B4BAD1E" w14:textId="65AE8457" w:rsidR="00182E4D" w:rsidRPr="00182E4D" w:rsidRDefault="00182E4D" w:rsidP="00182E4D">
            <w:pPr>
              <w:rPr>
                <w:rFonts w:ascii="Arial" w:eastAsia="Arial Narrow" w:hAnsi="Arial" w:cs="Arial"/>
                <w:sz w:val="16"/>
              </w:rPr>
            </w:pPr>
            <w:r w:rsidRPr="00182E4D">
              <w:rPr>
                <w:rFonts w:ascii="Arial" w:eastAsia="Arial Narrow" w:hAnsi="Arial" w:cs="Arial"/>
                <w:sz w:val="16"/>
                <w:szCs w:val="18"/>
              </w:rPr>
              <w:t xml:space="preserve">FIRMA </w:t>
            </w:r>
            <w:r w:rsidR="00957540">
              <w:rPr>
                <w:rFonts w:ascii="Arial" w:eastAsia="Arial Narrow" w:hAnsi="Arial" w:cs="Arial"/>
                <w:sz w:val="16"/>
                <w:szCs w:val="18"/>
              </w:rPr>
              <w:t>DEL DECANO (A) DE LA FACULTA SOLICITANTE</w:t>
            </w:r>
          </w:p>
        </w:tc>
      </w:tr>
    </w:tbl>
    <w:p w14:paraId="0CCB943D" w14:textId="340CF57F" w:rsidR="00280748" w:rsidRPr="00E57404" w:rsidRDefault="00280748" w:rsidP="00182E4D">
      <w:pPr>
        <w:spacing w:after="0"/>
        <w:rPr>
          <w:rFonts w:ascii="Arial" w:hAnsi="Arial" w:cs="Arial"/>
          <w:sz w:val="20"/>
          <w:szCs w:val="20"/>
          <w:lang w:val="es-CO"/>
        </w:rPr>
      </w:pPr>
    </w:p>
    <w:sectPr w:rsidR="00280748" w:rsidRPr="00E57404" w:rsidSect="002A33B9">
      <w:headerReference w:type="default" r:id="rId8"/>
      <w:footerReference w:type="default" r:id="rId9"/>
      <w:pgSz w:w="12240" w:h="15840"/>
      <w:pgMar w:top="1440" w:right="1800" w:bottom="1702" w:left="1800" w:header="72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0F4A6" w14:textId="77777777" w:rsidR="007759D1" w:rsidRDefault="007759D1" w:rsidP="002A33B9">
      <w:pPr>
        <w:spacing w:after="0" w:line="240" w:lineRule="auto"/>
      </w:pPr>
      <w:r>
        <w:separator/>
      </w:r>
    </w:p>
  </w:endnote>
  <w:endnote w:type="continuationSeparator" w:id="0">
    <w:p w14:paraId="75DA5BBD" w14:textId="77777777" w:rsidR="007759D1" w:rsidRDefault="007759D1" w:rsidP="002A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7DAE8" w14:textId="77777777" w:rsidR="00F277B4" w:rsidRPr="00F277B4" w:rsidRDefault="00F277B4" w:rsidP="00F277B4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20"/>
        <w:szCs w:val="24"/>
        <w:lang w:val="es-MX" w:eastAsia="es-MX"/>
      </w:rPr>
    </w:pPr>
    <w:r w:rsidRPr="00F277B4">
      <w:rPr>
        <w:rFonts w:ascii="Arial" w:eastAsia="Times New Roman" w:hAnsi="Arial" w:cs="Arial"/>
        <w:b/>
        <w:bCs/>
        <w:sz w:val="20"/>
        <w:szCs w:val="24"/>
        <w:lang w:val="es-MX" w:eastAsia="es-MX"/>
      </w:rPr>
      <w:fldChar w:fldCharType="begin"/>
    </w:r>
    <w:r w:rsidRPr="00F277B4">
      <w:rPr>
        <w:rFonts w:ascii="Arial" w:eastAsia="Times New Roman" w:hAnsi="Arial" w:cs="Arial"/>
        <w:b/>
        <w:bCs/>
        <w:sz w:val="20"/>
        <w:szCs w:val="24"/>
        <w:lang w:val="es-MX" w:eastAsia="es-MX"/>
      </w:rPr>
      <w:instrText>PAGE  \* Arabic  \* MERGEFORMAT</w:instrText>
    </w:r>
    <w:r w:rsidRPr="00F277B4">
      <w:rPr>
        <w:rFonts w:ascii="Arial" w:eastAsia="Times New Roman" w:hAnsi="Arial" w:cs="Arial"/>
        <w:b/>
        <w:bCs/>
        <w:sz w:val="20"/>
        <w:szCs w:val="24"/>
        <w:lang w:val="es-MX" w:eastAsia="es-MX"/>
      </w:rPr>
      <w:fldChar w:fldCharType="separate"/>
    </w:r>
    <w:r w:rsidR="000608F7" w:rsidRPr="000608F7">
      <w:rPr>
        <w:rFonts w:ascii="Arial" w:eastAsia="Times New Roman" w:hAnsi="Arial" w:cs="Arial"/>
        <w:b/>
        <w:bCs/>
        <w:noProof/>
        <w:sz w:val="20"/>
        <w:szCs w:val="24"/>
        <w:lang w:val="es-ES" w:eastAsia="es-MX"/>
      </w:rPr>
      <w:t>1</w:t>
    </w:r>
    <w:r w:rsidRPr="00F277B4">
      <w:rPr>
        <w:rFonts w:ascii="Arial" w:eastAsia="Times New Roman" w:hAnsi="Arial" w:cs="Arial"/>
        <w:b/>
        <w:bCs/>
        <w:sz w:val="20"/>
        <w:szCs w:val="24"/>
        <w:lang w:val="es-MX" w:eastAsia="es-MX"/>
      </w:rPr>
      <w:fldChar w:fldCharType="end"/>
    </w:r>
    <w:r w:rsidRPr="00F277B4">
      <w:rPr>
        <w:rFonts w:ascii="Arial" w:eastAsia="Times New Roman" w:hAnsi="Arial" w:cs="Arial"/>
        <w:sz w:val="20"/>
        <w:szCs w:val="24"/>
        <w:lang w:val="es-ES" w:eastAsia="es-MX"/>
      </w:rPr>
      <w:t xml:space="preserve"> de </w:t>
    </w:r>
    <w:r w:rsidRPr="00F277B4">
      <w:rPr>
        <w:rFonts w:ascii="Arial" w:eastAsia="Times New Roman" w:hAnsi="Arial" w:cs="Arial"/>
        <w:b/>
        <w:bCs/>
        <w:sz w:val="20"/>
        <w:szCs w:val="24"/>
        <w:lang w:val="es-MX" w:eastAsia="es-MX"/>
      </w:rPr>
      <w:fldChar w:fldCharType="begin"/>
    </w:r>
    <w:r w:rsidRPr="00F277B4">
      <w:rPr>
        <w:rFonts w:ascii="Arial" w:eastAsia="Times New Roman" w:hAnsi="Arial" w:cs="Arial"/>
        <w:b/>
        <w:bCs/>
        <w:sz w:val="20"/>
        <w:szCs w:val="24"/>
        <w:lang w:val="es-MX" w:eastAsia="es-MX"/>
      </w:rPr>
      <w:instrText>NUMPAGES  \* Arabic  \* MERGEFORMAT</w:instrText>
    </w:r>
    <w:r w:rsidRPr="00F277B4">
      <w:rPr>
        <w:rFonts w:ascii="Arial" w:eastAsia="Times New Roman" w:hAnsi="Arial" w:cs="Arial"/>
        <w:b/>
        <w:bCs/>
        <w:sz w:val="20"/>
        <w:szCs w:val="24"/>
        <w:lang w:val="es-MX" w:eastAsia="es-MX"/>
      </w:rPr>
      <w:fldChar w:fldCharType="separate"/>
    </w:r>
    <w:r w:rsidR="000608F7" w:rsidRPr="000608F7">
      <w:rPr>
        <w:rFonts w:ascii="Arial" w:eastAsia="Times New Roman" w:hAnsi="Arial" w:cs="Arial"/>
        <w:b/>
        <w:bCs/>
        <w:noProof/>
        <w:sz w:val="20"/>
        <w:szCs w:val="24"/>
        <w:lang w:val="es-ES" w:eastAsia="es-MX"/>
      </w:rPr>
      <w:t>2</w:t>
    </w:r>
    <w:r w:rsidRPr="00F277B4">
      <w:rPr>
        <w:rFonts w:ascii="Arial" w:eastAsia="Times New Roman" w:hAnsi="Arial" w:cs="Arial"/>
        <w:b/>
        <w:bCs/>
        <w:sz w:val="20"/>
        <w:szCs w:val="24"/>
        <w:lang w:val="es-MX" w:eastAsia="es-MX"/>
      </w:rPr>
      <w:fldChar w:fldCharType="end"/>
    </w:r>
  </w:p>
  <w:p w14:paraId="49219A94" w14:textId="3205D43E" w:rsidR="002A33B9" w:rsidRDefault="00F277B4" w:rsidP="00F277B4">
    <w:pPr>
      <w:pStyle w:val="Piedepgina"/>
    </w:pPr>
    <w:r>
      <w:rPr>
        <w:noProof/>
        <w:lang w:val="es-CO" w:eastAsia="es-CO"/>
      </w:rPr>
      <w:t xml:space="preserve"> </w:t>
    </w:r>
    <w:r w:rsidR="002A33B9">
      <w:rPr>
        <w:noProof/>
        <w:lang w:val="es-CO" w:eastAsia="es-CO"/>
      </w:rPr>
      <w:drawing>
        <wp:anchor distT="0" distB="0" distL="0" distR="0" simplePos="0" relativeHeight="251661312" behindDoc="1" locked="0" layoutInCell="1" hidden="0" allowOverlap="1" wp14:anchorId="01082691" wp14:editId="25E1F5FE">
          <wp:simplePos x="0" y="0"/>
          <wp:positionH relativeFrom="column">
            <wp:posOffset>4991100</wp:posOffset>
          </wp:positionH>
          <wp:positionV relativeFrom="paragraph">
            <wp:posOffset>-428625</wp:posOffset>
          </wp:positionV>
          <wp:extent cx="1143000" cy="795655"/>
          <wp:effectExtent l="0" t="0" r="0" b="0"/>
          <wp:wrapNone/>
          <wp:docPr id="32" name="image2.jpg" descr="C:\Users\Swanlly\AppData\Local\Packages\5319275A.WhatsAppDesktop_cv1g1gvanyjgm\TempState\0DA0BF7136DF5A5DD7C0C95173895D74\Imagen de WhatsApp 2025-01-30 a las 10.15.36_a4a837b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Swanlly\AppData\Local\Packages\5319275A.WhatsAppDesktop_cv1g1gvanyjgm\TempState\0DA0BF7136DF5A5DD7C0C95173895D74\Imagen de WhatsApp 2025-01-30 a las 10.15.36_a4a837b5.jpg"/>
                  <pic:cNvPicPr preferRelativeResize="0"/>
                </pic:nvPicPr>
                <pic:blipFill>
                  <a:blip r:embed="rId1"/>
                  <a:srcRect r="30448"/>
                  <a:stretch>
                    <a:fillRect/>
                  </a:stretch>
                </pic:blipFill>
                <pic:spPr>
                  <a:xfrm>
                    <a:off x="0" y="0"/>
                    <a:ext cx="1143000" cy="795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D5604" w14:textId="77777777" w:rsidR="007759D1" w:rsidRDefault="007759D1" w:rsidP="002A33B9">
      <w:pPr>
        <w:spacing w:after="0" w:line="240" w:lineRule="auto"/>
      </w:pPr>
      <w:r>
        <w:separator/>
      </w:r>
    </w:p>
  </w:footnote>
  <w:footnote w:type="continuationSeparator" w:id="0">
    <w:p w14:paraId="2524BA80" w14:textId="77777777" w:rsidR="007759D1" w:rsidRDefault="007759D1" w:rsidP="002A3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400"/>
      <w:gridCol w:w="1800"/>
    </w:tblGrid>
    <w:tr w:rsidR="00E57404" w:rsidRPr="00E57404" w14:paraId="6B886CE7" w14:textId="77777777" w:rsidTr="00662B42">
      <w:trPr>
        <w:cantSplit/>
        <w:trHeight w:val="423"/>
        <w:jc w:val="center"/>
      </w:trPr>
      <w:tc>
        <w:tcPr>
          <w:tcW w:w="2268" w:type="dxa"/>
          <w:vMerge w:val="restart"/>
        </w:tcPr>
        <w:p w14:paraId="42655250" w14:textId="77777777" w:rsidR="00E57404" w:rsidRPr="00E57404" w:rsidRDefault="00E57404" w:rsidP="00E574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" w:eastAsia="es-CO"/>
            </w:rPr>
          </w:pPr>
          <w:r w:rsidRPr="00E57404">
            <w:rPr>
              <w:rFonts w:ascii="Times New Roman" w:eastAsia="Times New Roman" w:hAnsi="Times New Roman" w:cs="Times New Roman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3360" behindDoc="0" locked="0" layoutInCell="1" allowOverlap="1" wp14:anchorId="2EC8A7D0" wp14:editId="62DAA7A2">
                <wp:simplePos x="0" y="0"/>
                <wp:positionH relativeFrom="column">
                  <wp:posOffset>259080</wp:posOffset>
                </wp:positionH>
                <wp:positionV relativeFrom="paragraph">
                  <wp:posOffset>8890</wp:posOffset>
                </wp:positionV>
                <wp:extent cx="660400" cy="495300"/>
                <wp:effectExtent l="0" t="0" r="6350" b="0"/>
                <wp:wrapNone/>
                <wp:docPr id="14696769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627" cy="49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00" w:type="dxa"/>
          <w:vMerge w:val="restart"/>
          <w:vAlign w:val="center"/>
        </w:tcPr>
        <w:p w14:paraId="42325B02" w14:textId="704CBE78" w:rsidR="00E57404" w:rsidRPr="00E57404" w:rsidRDefault="00E57404" w:rsidP="000608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  <w:lang w:val="es-ES" w:eastAsia="es-CO"/>
            </w:rPr>
          </w:pPr>
          <w:r w:rsidRPr="002A33B9">
            <w:rPr>
              <w:rFonts w:ascii="Arial" w:hAnsi="Arial" w:cs="Arial"/>
              <w:b/>
              <w:lang w:val="es-CO"/>
            </w:rPr>
            <w:t>PLAN DE TRABAJO – PROPUESTA DE</w:t>
          </w:r>
          <w:r w:rsidR="000608F7">
            <w:rPr>
              <w:rFonts w:ascii="Arial" w:hAnsi="Arial" w:cs="Arial"/>
              <w:b/>
              <w:lang w:val="es-CO"/>
            </w:rPr>
            <w:t xml:space="preserve"> </w:t>
          </w:r>
          <w:r w:rsidRPr="002A33B9">
            <w:rPr>
              <w:rFonts w:ascii="Arial" w:hAnsi="Arial" w:cs="Arial"/>
              <w:b/>
              <w:lang w:val="es-CO"/>
            </w:rPr>
            <w:t>PASANTÍA</w:t>
          </w:r>
        </w:p>
      </w:tc>
      <w:tc>
        <w:tcPr>
          <w:tcW w:w="1800" w:type="dxa"/>
          <w:vAlign w:val="center"/>
        </w:tcPr>
        <w:p w14:paraId="20DA2349" w14:textId="55477DE3" w:rsidR="00E57404" w:rsidRPr="00E57404" w:rsidRDefault="00E57404" w:rsidP="00E574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</w:pPr>
          <w:r w:rsidRPr="00E57404"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  <w:t>Código: FIN</w:t>
          </w:r>
          <w:r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  <w:t>29</w:t>
          </w:r>
        </w:p>
      </w:tc>
    </w:tr>
    <w:tr w:rsidR="00E57404" w:rsidRPr="00E57404" w14:paraId="2D158CD6" w14:textId="77777777" w:rsidTr="00662B42">
      <w:trPr>
        <w:cantSplit/>
        <w:trHeight w:val="401"/>
        <w:jc w:val="center"/>
      </w:trPr>
      <w:tc>
        <w:tcPr>
          <w:tcW w:w="2268" w:type="dxa"/>
          <w:vMerge/>
        </w:tcPr>
        <w:p w14:paraId="6BC6BB66" w14:textId="77777777" w:rsidR="00E57404" w:rsidRPr="00E57404" w:rsidRDefault="00E57404" w:rsidP="00E574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</w:pPr>
        </w:p>
      </w:tc>
      <w:tc>
        <w:tcPr>
          <w:tcW w:w="5400" w:type="dxa"/>
          <w:vMerge/>
          <w:vAlign w:val="center"/>
        </w:tcPr>
        <w:p w14:paraId="42101E08" w14:textId="77777777" w:rsidR="00E57404" w:rsidRPr="00E57404" w:rsidRDefault="00E57404" w:rsidP="00E5740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</w:pPr>
        </w:p>
      </w:tc>
      <w:tc>
        <w:tcPr>
          <w:tcW w:w="1800" w:type="dxa"/>
          <w:vAlign w:val="center"/>
        </w:tcPr>
        <w:p w14:paraId="7F5CFAFC" w14:textId="77777777" w:rsidR="00E57404" w:rsidRPr="00E57404" w:rsidRDefault="00E57404" w:rsidP="00E5740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</w:pPr>
          <w:r w:rsidRPr="00E57404">
            <w:rPr>
              <w:rFonts w:ascii="Arial" w:eastAsia="Arial" w:hAnsi="Arial" w:cs="Arial"/>
              <w:color w:val="000000"/>
              <w:sz w:val="20"/>
              <w:szCs w:val="20"/>
              <w:lang w:val="es-ES" w:eastAsia="es-CO"/>
            </w:rPr>
            <w:t>Versión: 01</w:t>
          </w:r>
        </w:p>
      </w:tc>
    </w:tr>
  </w:tbl>
  <w:p w14:paraId="433BAC89" w14:textId="338EA688" w:rsidR="002A33B9" w:rsidRDefault="002A33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98245B"/>
    <w:multiLevelType w:val="multilevel"/>
    <w:tmpl w:val="9FDE9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ajorEastAsia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Theme="majorEastAsia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5578"/>
    <w:rsid w:val="0006063C"/>
    <w:rsid w:val="000608F7"/>
    <w:rsid w:val="000C4CA1"/>
    <w:rsid w:val="001245CF"/>
    <w:rsid w:val="0015074B"/>
    <w:rsid w:val="00182E4D"/>
    <w:rsid w:val="00280748"/>
    <w:rsid w:val="0029639D"/>
    <w:rsid w:val="002A33B9"/>
    <w:rsid w:val="00326F90"/>
    <w:rsid w:val="00356254"/>
    <w:rsid w:val="0041558E"/>
    <w:rsid w:val="00560850"/>
    <w:rsid w:val="005D2356"/>
    <w:rsid w:val="005F1DE1"/>
    <w:rsid w:val="00616841"/>
    <w:rsid w:val="00685AB9"/>
    <w:rsid w:val="007759D1"/>
    <w:rsid w:val="007C2A9A"/>
    <w:rsid w:val="007C6CFC"/>
    <w:rsid w:val="00805396"/>
    <w:rsid w:val="008C7CB8"/>
    <w:rsid w:val="008E42CA"/>
    <w:rsid w:val="009243CE"/>
    <w:rsid w:val="00957540"/>
    <w:rsid w:val="00A13F08"/>
    <w:rsid w:val="00AA1D8D"/>
    <w:rsid w:val="00AA77FD"/>
    <w:rsid w:val="00AC2EEF"/>
    <w:rsid w:val="00B20433"/>
    <w:rsid w:val="00B47730"/>
    <w:rsid w:val="00B819AB"/>
    <w:rsid w:val="00C22B87"/>
    <w:rsid w:val="00CA79F7"/>
    <w:rsid w:val="00CB0664"/>
    <w:rsid w:val="00CE5E42"/>
    <w:rsid w:val="00E57404"/>
    <w:rsid w:val="00F10200"/>
    <w:rsid w:val="00F277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4E5DE8"/>
  <w14:defaultImageDpi w14:val="300"/>
  <w15:docId w15:val="{42B95EB1-BC6A-4144-BD60-9D7D10F2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detablaclara">
    <w:name w:val="Grid Table Light"/>
    <w:basedOn w:val="Tablanormal"/>
    <w:uiPriority w:val="99"/>
    <w:rsid w:val="005F1D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rsid w:val="00F27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7C2A9A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82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837C33D36614D0F879772C71EF94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C886-E3E9-4F07-908F-EF411577BF3A}"/>
      </w:docPartPr>
      <w:docPartBody>
        <w:p w:rsidR="00492930" w:rsidRDefault="00226079" w:rsidP="00226079">
          <w:pPr>
            <w:pStyle w:val="F837C33D36614D0F879772C71EF94D72"/>
          </w:pPr>
          <w:r w:rsidRPr="002501A0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A1C0114CA43BB8DC7484281877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B7C97-6254-4782-9B8E-6EF3AD390E03}"/>
      </w:docPartPr>
      <w:docPartBody>
        <w:p w:rsidR="00492930" w:rsidRDefault="00226079" w:rsidP="00226079">
          <w:pPr>
            <w:pStyle w:val="F97A1C0114CA43BB8DC74842818777FF"/>
          </w:pPr>
          <w:r w:rsidRPr="002501A0">
            <w:rPr>
              <w:rStyle w:val="Textodelmarcadordeposicin"/>
            </w:rPr>
            <w:t>Elija un elemento.</w:t>
          </w:r>
        </w:p>
      </w:docPartBody>
    </w:docPart>
    <w:docPart>
      <w:docPartPr>
        <w:name w:val="35B4DAD799644E0FBFBE10F7E7D89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CB17-289C-4243-A151-C25767FA1445}"/>
      </w:docPartPr>
      <w:docPartBody>
        <w:p w:rsidR="00492930" w:rsidRDefault="00226079" w:rsidP="00226079">
          <w:pPr>
            <w:pStyle w:val="35B4DAD799644E0FBFBE10F7E7D89D6E"/>
          </w:pPr>
          <w:r w:rsidRPr="002501A0">
            <w:rPr>
              <w:rStyle w:val="Textodelmarcadordeposicin"/>
            </w:rPr>
            <w:t>Elija un elemento.</w:t>
          </w:r>
        </w:p>
      </w:docPartBody>
    </w:docPart>
    <w:docPart>
      <w:docPartPr>
        <w:name w:val="472D85EEB76B47ADA273ACD346901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0DD68-7367-47B6-989F-A7F07EB11C89}"/>
      </w:docPartPr>
      <w:docPartBody>
        <w:p w:rsidR="00492930" w:rsidRDefault="00226079" w:rsidP="00226079">
          <w:pPr>
            <w:pStyle w:val="472D85EEB76B47ADA273ACD346901033"/>
          </w:pPr>
          <w:r w:rsidRPr="002501A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79"/>
    <w:rsid w:val="00097552"/>
    <w:rsid w:val="00226079"/>
    <w:rsid w:val="00492930"/>
    <w:rsid w:val="00BF3B52"/>
    <w:rsid w:val="00F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6079"/>
    <w:rPr>
      <w:color w:val="808080"/>
    </w:rPr>
  </w:style>
  <w:style w:type="paragraph" w:customStyle="1" w:styleId="F837C33D36614D0F879772C71EF94D72">
    <w:name w:val="F837C33D36614D0F879772C71EF94D72"/>
    <w:rsid w:val="00226079"/>
  </w:style>
  <w:style w:type="paragraph" w:customStyle="1" w:styleId="5F8FCB0F05D64EE9A093F6114DAF2AAB">
    <w:name w:val="5F8FCB0F05D64EE9A093F6114DAF2AAB"/>
    <w:rsid w:val="00226079"/>
  </w:style>
  <w:style w:type="paragraph" w:customStyle="1" w:styleId="8C2DCA7F2E0E49048990F5603E6173BD">
    <w:name w:val="8C2DCA7F2E0E49048990F5603E6173BD"/>
    <w:rsid w:val="00226079"/>
  </w:style>
  <w:style w:type="paragraph" w:customStyle="1" w:styleId="61440EFC4F124AAFA743D11710184147">
    <w:name w:val="61440EFC4F124AAFA743D11710184147"/>
    <w:rsid w:val="00226079"/>
  </w:style>
  <w:style w:type="paragraph" w:customStyle="1" w:styleId="53B969F35B7F4836B9FF64988961CDBA">
    <w:name w:val="53B969F35B7F4836B9FF64988961CDBA"/>
    <w:rsid w:val="00226079"/>
  </w:style>
  <w:style w:type="paragraph" w:customStyle="1" w:styleId="2524E395AB394B94BC3558B740CD99F3">
    <w:name w:val="2524E395AB394B94BC3558B740CD99F3"/>
    <w:rsid w:val="00226079"/>
  </w:style>
  <w:style w:type="paragraph" w:customStyle="1" w:styleId="F3EB54A47E6044188813CAF1517117B0">
    <w:name w:val="F3EB54A47E6044188813CAF1517117B0"/>
    <w:rsid w:val="00226079"/>
  </w:style>
  <w:style w:type="paragraph" w:customStyle="1" w:styleId="AB5A066DFE5C45BF9FA1C15140D89E41">
    <w:name w:val="AB5A066DFE5C45BF9FA1C15140D89E41"/>
    <w:rsid w:val="00226079"/>
  </w:style>
  <w:style w:type="paragraph" w:customStyle="1" w:styleId="23B7D2761309442CAE309E17D326BBF8">
    <w:name w:val="23B7D2761309442CAE309E17D326BBF8"/>
    <w:rsid w:val="00226079"/>
  </w:style>
  <w:style w:type="paragraph" w:customStyle="1" w:styleId="261B4E17FD53480B9A1C8BE44F78563A">
    <w:name w:val="261B4E17FD53480B9A1C8BE44F78563A"/>
    <w:rsid w:val="00226079"/>
  </w:style>
  <w:style w:type="paragraph" w:customStyle="1" w:styleId="589F71BB79F04CBF9C90F3A021F30F2F">
    <w:name w:val="589F71BB79F04CBF9C90F3A021F30F2F"/>
    <w:rsid w:val="00226079"/>
  </w:style>
  <w:style w:type="paragraph" w:customStyle="1" w:styleId="70675B59877A4E9495F0D7DB24373E99">
    <w:name w:val="70675B59877A4E9495F0D7DB24373E99"/>
    <w:rsid w:val="00226079"/>
  </w:style>
  <w:style w:type="paragraph" w:customStyle="1" w:styleId="B72C3055DDAC466FA7DD7F91C51A014A">
    <w:name w:val="B72C3055DDAC466FA7DD7F91C51A014A"/>
    <w:rsid w:val="00226079"/>
  </w:style>
  <w:style w:type="paragraph" w:customStyle="1" w:styleId="F97A1C0114CA43BB8DC74842818777FF">
    <w:name w:val="F97A1C0114CA43BB8DC74842818777FF"/>
    <w:rsid w:val="00226079"/>
  </w:style>
  <w:style w:type="paragraph" w:customStyle="1" w:styleId="35B4DAD799644E0FBFBE10F7E7D89D6E">
    <w:name w:val="35B4DAD799644E0FBFBE10F7E7D89D6E"/>
    <w:rsid w:val="00226079"/>
  </w:style>
  <w:style w:type="paragraph" w:customStyle="1" w:styleId="397905E3201C48B0AC7C8373E03293BB">
    <w:name w:val="397905E3201C48B0AC7C8373E03293BB"/>
    <w:rsid w:val="00226079"/>
  </w:style>
  <w:style w:type="paragraph" w:customStyle="1" w:styleId="48D87FEF69F74F79A63A4B5264A00A66">
    <w:name w:val="48D87FEF69F74F79A63A4B5264A00A66"/>
    <w:rsid w:val="00226079"/>
  </w:style>
  <w:style w:type="paragraph" w:customStyle="1" w:styleId="472D85EEB76B47ADA273ACD346901033">
    <w:name w:val="472D85EEB76B47ADA273ACD346901033"/>
    <w:rsid w:val="002260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03C98-BE97-4966-A2C0-4090BA44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Administrador</cp:lastModifiedBy>
  <cp:revision>2</cp:revision>
  <dcterms:created xsi:type="dcterms:W3CDTF">2026-03-17T16:37:00Z</dcterms:created>
  <dcterms:modified xsi:type="dcterms:W3CDTF">2026-03-17T16:37:00Z</dcterms:modified>
  <cp:category/>
</cp:coreProperties>
</file>